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117" w:rsidRPr="009E453F" w:rsidRDefault="00C408DA" w:rsidP="00C408DA">
      <w:pPr>
        <w:pStyle w:val="1"/>
        <w:keepNext w:val="0"/>
        <w:keepLines w:val="0"/>
        <w:widowControl w:val="0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32"/>
          <w:szCs w:val="22"/>
        </w:rPr>
      </w:pPr>
      <w:r w:rsidRPr="009E453F">
        <w:rPr>
          <w:rFonts w:asciiTheme="minorHAnsi" w:eastAsiaTheme="minorEastAsia" w:hAnsiTheme="minorHAnsi" w:cstheme="minorBidi" w:hint="eastAsia"/>
          <w:b w:val="0"/>
          <w:bCs w:val="0"/>
          <w:color w:val="auto"/>
          <w:sz w:val="32"/>
          <w:szCs w:val="22"/>
        </w:rPr>
        <w:t>臺灣大學</w:t>
      </w:r>
      <w:bookmarkStart w:id="0" w:name="_Hlk198907728"/>
      <w:r w:rsidRPr="009E453F">
        <w:rPr>
          <w:rFonts w:asciiTheme="minorHAnsi" w:eastAsiaTheme="minorEastAsia" w:hAnsiTheme="minorHAnsi" w:cstheme="minorBidi" w:hint="eastAsia"/>
          <w:b w:val="0"/>
          <w:bCs w:val="0"/>
          <w:color w:val="auto"/>
          <w:sz w:val="32"/>
          <w:szCs w:val="22"/>
        </w:rPr>
        <w:t>物理系臨時門禁卡借用表</w:t>
      </w:r>
    </w:p>
    <w:bookmarkEnd w:id="0"/>
    <w:p w:rsidR="00F75117" w:rsidRPr="00C408DA" w:rsidRDefault="003A7BD8" w:rsidP="00C408DA">
      <w:pPr>
        <w:jc w:val="center"/>
        <w:rPr>
          <w:sz w:val="28"/>
          <w:szCs w:val="28"/>
        </w:rPr>
      </w:pPr>
      <w:r w:rsidRPr="00C408DA">
        <w:rPr>
          <w:sz w:val="28"/>
          <w:szCs w:val="28"/>
        </w:rPr>
        <w:t>NTU PHYSICS temporary key card borrowing form</w:t>
      </w:r>
    </w:p>
    <w:tbl>
      <w:tblPr>
        <w:tblStyle w:val="aff2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F75117" w:rsidTr="00D93FCB">
        <w:trPr>
          <w:trHeight w:val="801"/>
        </w:trPr>
        <w:tc>
          <w:tcPr>
            <w:tcW w:w="3539" w:type="dxa"/>
            <w:vAlign w:val="center"/>
          </w:tcPr>
          <w:p w:rsidR="00F75117" w:rsidRDefault="003A7BD8" w:rsidP="00D93FCB">
            <w:pPr>
              <w:jc w:val="center"/>
            </w:pPr>
            <w:proofErr w:type="spellStart"/>
            <w:r>
              <w:t>申請人</w:t>
            </w:r>
            <w:proofErr w:type="spellEnd"/>
            <w:r>
              <w:t xml:space="preserve"> / </w:t>
            </w:r>
            <w:proofErr w:type="spellStart"/>
            <w:r>
              <w:t>職稱</w:t>
            </w:r>
            <w:proofErr w:type="spellEnd"/>
            <w:r>
              <w:br/>
              <w:t>Applicant / Position</w:t>
            </w:r>
          </w:p>
        </w:tc>
        <w:tc>
          <w:tcPr>
            <w:tcW w:w="5387" w:type="dxa"/>
            <w:vAlign w:val="center"/>
          </w:tcPr>
          <w:p w:rsidR="00F75117" w:rsidRDefault="00F75117" w:rsidP="00D93FCB">
            <w:pPr>
              <w:jc w:val="center"/>
            </w:pPr>
          </w:p>
        </w:tc>
      </w:tr>
      <w:tr w:rsidR="00BC3F4F" w:rsidTr="00D93FCB">
        <w:trPr>
          <w:trHeight w:val="801"/>
        </w:trPr>
        <w:tc>
          <w:tcPr>
            <w:tcW w:w="3539" w:type="dxa"/>
            <w:vAlign w:val="center"/>
          </w:tcPr>
          <w:p w:rsidR="00BC3F4F" w:rsidRDefault="00BC3F4F" w:rsidP="00D93FCB">
            <w:pPr>
              <w:jc w:val="center"/>
            </w:pPr>
            <w:proofErr w:type="spellStart"/>
            <w:r>
              <w:t>借用原因</w:t>
            </w:r>
            <w:proofErr w:type="spellEnd"/>
            <w:r>
              <w:br/>
              <w:t>Reason for borrowing</w:t>
            </w:r>
          </w:p>
        </w:tc>
        <w:tc>
          <w:tcPr>
            <w:tcW w:w="5387" w:type="dxa"/>
            <w:vAlign w:val="center"/>
          </w:tcPr>
          <w:p w:rsidR="00BC3F4F" w:rsidRDefault="00BC3F4F" w:rsidP="00D93FCB">
            <w:pPr>
              <w:jc w:val="center"/>
            </w:pPr>
          </w:p>
        </w:tc>
      </w:tr>
      <w:tr w:rsidR="00BC3F4F" w:rsidTr="00D93FCB">
        <w:trPr>
          <w:trHeight w:val="801"/>
        </w:trPr>
        <w:tc>
          <w:tcPr>
            <w:tcW w:w="3539" w:type="dxa"/>
            <w:vAlign w:val="center"/>
          </w:tcPr>
          <w:p w:rsidR="00BC3F4F" w:rsidRDefault="00BC3F4F" w:rsidP="00D93FCB">
            <w:pPr>
              <w:jc w:val="center"/>
            </w:pPr>
            <w:r>
              <w:t>Email / TEL</w:t>
            </w:r>
          </w:p>
        </w:tc>
        <w:tc>
          <w:tcPr>
            <w:tcW w:w="5387" w:type="dxa"/>
            <w:vAlign w:val="center"/>
          </w:tcPr>
          <w:p w:rsidR="00BC3F4F" w:rsidRDefault="00BC3F4F" w:rsidP="00D93FCB">
            <w:pPr>
              <w:jc w:val="center"/>
            </w:pPr>
          </w:p>
        </w:tc>
      </w:tr>
      <w:tr w:rsidR="00BC3F4F" w:rsidTr="00D93FCB">
        <w:trPr>
          <w:trHeight w:val="801"/>
        </w:trPr>
        <w:tc>
          <w:tcPr>
            <w:tcW w:w="3539" w:type="dxa"/>
            <w:vAlign w:val="center"/>
          </w:tcPr>
          <w:p w:rsidR="00BC3F4F" w:rsidRDefault="00BC3F4F" w:rsidP="00D93FCB">
            <w:pPr>
              <w:jc w:val="center"/>
            </w:pPr>
            <w:r w:rsidRPr="00BC3F4F">
              <w:rPr>
                <w:rFonts w:hint="eastAsia"/>
              </w:rPr>
              <w:t>借用日期</w:t>
            </w:r>
            <w:r>
              <w:br/>
            </w:r>
            <w:r w:rsidRPr="00C408DA">
              <w:t>Borrowing Date</w:t>
            </w:r>
          </w:p>
        </w:tc>
        <w:tc>
          <w:tcPr>
            <w:tcW w:w="5387" w:type="dxa"/>
            <w:vAlign w:val="center"/>
          </w:tcPr>
          <w:p w:rsidR="00BC3F4F" w:rsidRDefault="00BC3F4F" w:rsidP="00D93FCB">
            <w:pPr>
              <w:jc w:val="center"/>
            </w:pPr>
          </w:p>
        </w:tc>
      </w:tr>
      <w:tr w:rsidR="00BC3F4F" w:rsidTr="00D93FCB">
        <w:trPr>
          <w:trHeight w:val="801"/>
        </w:trPr>
        <w:tc>
          <w:tcPr>
            <w:tcW w:w="3539" w:type="dxa"/>
            <w:vAlign w:val="center"/>
          </w:tcPr>
          <w:p w:rsidR="00BC3F4F" w:rsidRPr="00BC3F4F" w:rsidRDefault="00BC3F4F" w:rsidP="00D93FCB">
            <w:pPr>
              <w:jc w:val="center"/>
            </w:pPr>
            <w:proofErr w:type="spellStart"/>
            <w:r>
              <w:t>歸還日期</w:t>
            </w:r>
            <w:proofErr w:type="spellEnd"/>
          </w:p>
          <w:p w:rsidR="00BC3F4F" w:rsidRDefault="00BC3F4F" w:rsidP="00D93FCB">
            <w:pPr>
              <w:jc w:val="center"/>
            </w:pPr>
            <w:r>
              <w:t>Return Date</w:t>
            </w:r>
          </w:p>
        </w:tc>
        <w:tc>
          <w:tcPr>
            <w:tcW w:w="5387" w:type="dxa"/>
            <w:vAlign w:val="bottom"/>
          </w:tcPr>
          <w:p w:rsidR="00BC3F4F" w:rsidRDefault="00BC3F4F" w:rsidP="00D93FCB">
            <w:pPr>
              <w:jc w:val="center"/>
            </w:pPr>
            <w:r w:rsidRPr="00BC3F4F">
              <w:rPr>
                <w:rFonts w:hint="eastAsia"/>
              </w:rPr>
              <w:t xml:space="preserve">( </w:t>
            </w:r>
            <w:r w:rsidRPr="00BC3F4F">
              <w:rPr>
                <w:rFonts w:hint="eastAsia"/>
              </w:rPr>
              <w:t>歸還時填寫</w:t>
            </w:r>
            <w:r w:rsidRPr="00BC3F4F">
              <w:rPr>
                <w:rFonts w:hint="eastAsia"/>
              </w:rPr>
              <w:t xml:space="preserve"> )</w:t>
            </w:r>
          </w:p>
        </w:tc>
      </w:tr>
      <w:tr w:rsidR="00BC3F4F" w:rsidTr="00D93FCB">
        <w:trPr>
          <w:trHeight w:val="1268"/>
        </w:trPr>
        <w:tc>
          <w:tcPr>
            <w:tcW w:w="3539" w:type="dxa"/>
            <w:vAlign w:val="center"/>
          </w:tcPr>
          <w:p w:rsidR="00BC3F4F" w:rsidRDefault="00BC3F4F" w:rsidP="00D93FCB">
            <w:pPr>
              <w:jc w:val="center"/>
            </w:pPr>
            <w:proofErr w:type="spellStart"/>
            <w:r w:rsidRPr="00BC3F4F">
              <w:rPr>
                <w:rFonts w:hint="eastAsia"/>
              </w:rPr>
              <w:t>申請區域</w:t>
            </w:r>
            <w:proofErr w:type="spellEnd"/>
          </w:p>
          <w:p w:rsidR="00BC3F4F" w:rsidRDefault="009E453F" w:rsidP="00D93FCB">
            <w:pPr>
              <w:jc w:val="center"/>
            </w:pPr>
            <w:r>
              <w:t>A</w:t>
            </w:r>
            <w:r w:rsidR="00BC3F4F" w:rsidRPr="009E453F">
              <w:t>r</w:t>
            </w:r>
            <w:r w:rsidR="00BC3F4F">
              <w:t>ea</w:t>
            </w:r>
          </w:p>
        </w:tc>
        <w:tc>
          <w:tcPr>
            <w:tcW w:w="5387" w:type="dxa"/>
            <w:vAlign w:val="center"/>
          </w:tcPr>
          <w:p w:rsidR="00BC3F4F" w:rsidRDefault="00BC3F4F" w:rsidP="00D93FCB">
            <w:pPr>
              <w:jc w:val="both"/>
            </w:pPr>
            <w:r>
              <w:rPr>
                <w:rFonts w:hint="eastAsia"/>
              </w:rPr>
              <w:sym w:font="Wingdings 2" w:char="F0A3"/>
            </w:r>
            <w:r w:rsidRPr="00BC3F4F">
              <w:rPr>
                <w:rFonts w:hint="eastAsia"/>
              </w:rPr>
              <w:t xml:space="preserve"> </w:t>
            </w:r>
            <w:r w:rsidRPr="00BC3F4F">
              <w:rPr>
                <w:rFonts w:hint="eastAsia"/>
              </w:rPr>
              <w:t>凝態物理館</w:t>
            </w:r>
          </w:p>
          <w:p w:rsidR="00BC3F4F" w:rsidRDefault="00BC3F4F" w:rsidP="00D93FCB">
            <w:pPr>
              <w:jc w:val="both"/>
            </w:pPr>
            <w:r>
              <w:sym w:font="Wingdings 2" w:char="F0A3"/>
            </w:r>
            <w:r w:rsidRPr="00BC3F4F">
              <w:rPr>
                <w:rFonts w:hint="eastAsia"/>
              </w:rPr>
              <w:t xml:space="preserve"> </w:t>
            </w:r>
            <w:r w:rsidRPr="00BC3F4F">
              <w:rPr>
                <w:rFonts w:hint="eastAsia"/>
              </w:rPr>
              <w:t>天文數學館</w:t>
            </w:r>
          </w:p>
          <w:p w:rsidR="00BC3F4F" w:rsidRPr="00BC3F4F" w:rsidRDefault="00BC3F4F" w:rsidP="00D93FCB">
            <w:pPr>
              <w:jc w:val="both"/>
              <w:rPr>
                <w:rFonts w:hint="eastAsia"/>
              </w:rPr>
            </w:pPr>
            <w:r>
              <w:sym w:font="Wingdings 2" w:char="F0A3"/>
            </w:r>
            <w:r w:rsidRPr="00BC3F4F">
              <w:rPr>
                <w:rFonts w:hint="eastAsia"/>
              </w:rPr>
              <w:t xml:space="preserve"> </w:t>
            </w:r>
            <w:proofErr w:type="spellStart"/>
            <w:r w:rsidRPr="00BC3F4F">
              <w:rPr>
                <w:rFonts w:hint="eastAsia"/>
              </w:rPr>
              <w:t>其它</w:t>
            </w:r>
            <w:proofErr w:type="spellEnd"/>
            <w:r w:rsidRPr="00BC3F4F">
              <w:rPr>
                <w:rFonts w:hint="eastAsia"/>
              </w:rPr>
              <w:t>：</w:t>
            </w:r>
            <w:r w:rsidRPr="00BC3F4F">
              <w:rPr>
                <w:rFonts w:hint="eastAsia"/>
              </w:rPr>
              <w:t>____</w:t>
            </w:r>
            <w:r w:rsidRPr="00BC3F4F">
              <w:rPr>
                <w:rFonts w:hint="eastAsia"/>
              </w:rPr>
              <w:t>____________________</w:t>
            </w:r>
            <w:r w:rsidRPr="00BC3F4F">
              <w:rPr>
                <w:rFonts w:hint="eastAsia"/>
              </w:rPr>
              <w:t>___</w:t>
            </w:r>
            <w:proofErr w:type="gramStart"/>
            <w:r w:rsidRPr="00BC3F4F">
              <w:rPr>
                <w:rFonts w:hint="eastAsia"/>
              </w:rPr>
              <w:t>_</w:t>
            </w:r>
            <w:r>
              <w:rPr>
                <w:rFonts w:ascii="新細明體" w:eastAsia="新細明體" w:hAnsi="新細明體" w:hint="eastAsia"/>
                <w:lang w:eastAsia="zh-TW"/>
              </w:rPr>
              <w:t xml:space="preserve"> </w:t>
            </w:r>
            <w:r w:rsidRPr="00BC3F4F">
              <w:rPr>
                <w:rFonts w:hint="eastAsia"/>
              </w:rPr>
              <w:t xml:space="preserve"> (</w:t>
            </w:r>
            <w:proofErr w:type="gramEnd"/>
            <w:r w:rsidRPr="00BC3F4F">
              <w:rPr>
                <w:rFonts w:hint="eastAsia"/>
              </w:rPr>
              <w:t xml:space="preserve"> </w:t>
            </w:r>
            <w:proofErr w:type="spellStart"/>
            <w:r w:rsidRPr="00BC3F4F">
              <w:rPr>
                <w:rFonts w:hint="eastAsia"/>
              </w:rPr>
              <w:t>經同意</w:t>
            </w:r>
            <w:proofErr w:type="spellEnd"/>
            <w:r w:rsidRPr="00BC3F4F">
              <w:rPr>
                <w:rFonts w:hint="eastAsia"/>
              </w:rPr>
              <w:t xml:space="preserve"> )</w:t>
            </w:r>
          </w:p>
        </w:tc>
      </w:tr>
      <w:tr w:rsidR="00BC3F4F" w:rsidTr="00D93FCB">
        <w:trPr>
          <w:trHeight w:val="974"/>
        </w:trPr>
        <w:tc>
          <w:tcPr>
            <w:tcW w:w="3539" w:type="dxa"/>
            <w:vAlign w:val="center"/>
          </w:tcPr>
          <w:p w:rsidR="00BC3F4F" w:rsidRDefault="00BC3F4F" w:rsidP="00D93FCB">
            <w:pPr>
              <w:jc w:val="center"/>
            </w:pPr>
            <w:proofErr w:type="spellStart"/>
            <w:r w:rsidRPr="00BC3F4F">
              <w:rPr>
                <w:rFonts w:hint="eastAsia"/>
              </w:rPr>
              <w:t>本系</w:t>
            </w:r>
            <w:r>
              <w:t>教授簽名</w:t>
            </w:r>
            <w:proofErr w:type="spellEnd"/>
            <w:r>
              <w:br/>
              <w:t>Advisor Sign</w:t>
            </w:r>
          </w:p>
        </w:tc>
        <w:tc>
          <w:tcPr>
            <w:tcW w:w="5387" w:type="dxa"/>
            <w:vAlign w:val="center"/>
          </w:tcPr>
          <w:p w:rsidR="00BC3F4F" w:rsidRPr="00BC3F4F" w:rsidRDefault="00BC3F4F" w:rsidP="00D93FCB">
            <w:pPr>
              <w:jc w:val="center"/>
              <w:rPr>
                <w:rFonts w:hint="eastAsia"/>
              </w:rPr>
            </w:pPr>
          </w:p>
        </w:tc>
      </w:tr>
      <w:tr w:rsidR="00BC3F4F" w:rsidTr="00D93FCB">
        <w:trPr>
          <w:trHeight w:val="932"/>
        </w:trPr>
        <w:tc>
          <w:tcPr>
            <w:tcW w:w="3539" w:type="dxa"/>
            <w:vAlign w:val="center"/>
          </w:tcPr>
          <w:p w:rsidR="00BC3F4F" w:rsidRDefault="00BC3F4F" w:rsidP="00D93FCB">
            <w:pPr>
              <w:jc w:val="center"/>
            </w:pPr>
            <w:proofErr w:type="spellStart"/>
            <w:r w:rsidRPr="00BC3F4F">
              <w:rPr>
                <w:rFonts w:hint="eastAsia"/>
              </w:rPr>
              <w:t>押金</w:t>
            </w:r>
            <w:proofErr w:type="spellEnd"/>
            <w:r>
              <w:br/>
            </w:r>
            <w:r w:rsidR="009E453F" w:rsidRPr="009E453F">
              <w:t>Deposit</w:t>
            </w:r>
          </w:p>
        </w:tc>
        <w:tc>
          <w:tcPr>
            <w:tcW w:w="5387" w:type="dxa"/>
            <w:vAlign w:val="center"/>
          </w:tcPr>
          <w:p w:rsidR="009E453F" w:rsidRDefault="00BC3F4F" w:rsidP="00D93FCB">
            <w:pPr>
              <w:jc w:val="center"/>
            </w:pPr>
            <w:r>
              <w:t>NT 600</w:t>
            </w:r>
          </w:p>
          <w:p w:rsidR="009E453F" w:rsidRDefault="009E453F" w:rsidP="00D93FCB">
            <w:pPr>
              <w:jc w:val="center"/>
              <w:rPr>
                <w:lang w:eastAsia="zh-TW"/>
              </w:rPr>
            </w:pPr>
            <w:r w:rsidRPr="009E453F">
              <w:rPr>
                <w:rFonts w:ascii="微軟正黑體" w:eastAsia="微軟正黑體" w:hAnsi="微軟正黑體" w:cs="微軟正黑體" w:hint="eastAsia"/>
                <w:sz w:val="16"/>
                <w:lang w:eastAsia="zh-TW"/>
              </w:rPr>
              <w:t>第一年內</w:t>
            </w:r>
            <w:r>
              <w:rPr>
                <w:rFonts w:ascii="微軟正黑體" w:eastAsia="微軟正黑體" w:hAnsi="微軟正黑體" w:cs="微軟正黑體" w:hint="eastAsia"/>
                <w:sz w:val="16"/>
                <w:lang w:eastAsia="zh-TW"/>
              </w:rPr>
              <w:t>歸還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16"/>
                <w:lang w:eastAsia="zh-TW"/>
              </w:rPr>
              <w:t>門禁卡</w:t>
            </w:r>
            <w:r w:rsidRPr="009E453F">
              <w:rPr>
                <w:rFonts w:ascii="微軟正黑體" w:eastAsia="微軟正黑體" w:hAnsi="微軟正黑體" w:cs="微軟正黑體" w:hint="eastAsia"/>
                <w:sz w:val="16"/>
                <w:lang w:eastAsia="zh-TW"/>
              </w:rPr>
              <w:t>退600元</w:t>
            </w:r>
            <w:proofErr w:type="gramEnd"/>
            <w:r w:rsidRPr="009E453F">
              <w:rPr>
                <w:rFonts w:ascii="微軟正黑體" w:eastAsia="微軟正黑體" w:hAnsi="微軟正黑體" w:cs="微軟正黑體" w:hint="eastAsia"/>
                <w:sz w:val="16"/>
                <w:lang w:eastAsia="zh-TW"/>
              </w:rPr>
              <w:t>、</w:t>
            </w:r>
            <w:r w:rsidRPr="009E453F">
              <w:rPr>
                <w:rFonts w:ascii="微軟正黑體" w:eastAsia="微軟正黑體" w:hAnsi="微軟正黑體" w:cs="微軟正黑體" w:hint="eastAsia"/>
                <w:sz w:val="16"/>
                <w:lang w:eastAsia="zh-TW"/>
              </w:rPr>
              <w:t>第</w:t>
            </w:r>
            <w:r>
              <w:rPr>
                <w:rFonts w:ascii="微軟正黑體" w:eastAsia="微軟正黑體" w:hAnsi="微軟正黑體" w:cs="微軟正黑體" w:hint="eastAsia"/>
                <w:sz w:val="16"/>
                <w:lang w:eastAsia="zh-TW"/>
              </w:rPr>
              <w:t>二</w:t>
            </w:r>
            <w:r w:rsidRPr="009E453F">
              <w:rPr>
                <w:rFonts w:ascii="微軟正黑體" w:eastAsia="微軟正黑體" w:hAnsi="微軟正黑體" w:cs="微軟正黑體" w:hint="eastAsia"/>
                <w:sz w:val="16"/>
                <w:lang w:eastAsia="zh-TW"/>
              </w:rPr>
              <w:t>年內退</w:t>
            </w:r>
            <w:r w:rsidRPr="009E453F">
              <w:rPr>
                <w:rFonts w:ascii="微軟正黑體" w:eastAsia="微軟正黑體" w:hAnsi="微軟正黑體" w:cs="微軟正黑體" w:hint="eastAsia"/>
                <w:sz w:val="16"/>
                <w:lang w:eastAsia="zh-TW"/>
              </w:rPr>
              <w:t>5</w:t>
            </w:r>
            <w:r w:rsidRPr="009E453F">
              <w:rPr>
                <w:rFonts w:ascii="微軟正黑體" w:eastAsia="微軟正黑體" w:hAnsi="微軟正黑體" w:cs="微軟正黑體" w:hint="eastAsia"/>
                <w:sz w:val="16"/>
                <w:lang w:eastAsia="zh-TW"/>
              </w:rPr>
              <w:t>00元</w:t>
            </w:r>
            <w:r w:rsidRPr="009E453F">
              <w:rPr>
                <w:rFonts w:ascii="微軟正黑體" w:eastAsia="微軟正黑體" w:hAnsi="微軟正黑體" w:cs="微軟正黑體" w:hint="eastAsia"/>
                <w:sz w:val="16"/>
                <w:lang w:eastAsia="zh-TW"/>
              </w:rPr>
              <w:t>，逐年遞減100元。</w:t>
            </w:r>
          </w:p>
        </w:tc>
      </w:tr>
      <w:tr w:rsidR="00BC3F4F" w:rsidTr="00D93FCB">
        <w:trPr>
          <w:trHeight w:val="801"/>
        </w:trPr>
        <w:tc>
          <w:tcPr>
            <w:tcW w:w="3539" w:type="dxa"/>
            <w:vAlign w:val="center"/>
          </w:tcPr>
          <w:p w:rsidR="00BC3F4F" w:rsidRDefault="00BC3F4F" w:rsidP="00D93FCB">
            <w:pPr>
              <w:jc w:val="center"/>
            </w:pPr>
            <w:proofErr w:type="spellStart"/>
            <w:r>
              <w:t>卡號</w:t>
            </w:r>
            <w:proofErr w:type="spellEnd"/>
            <w:r>
              <w:br/>
              <w:t>Card No.</w:t>
            </w:r>
          </w:p>
        </w:tc>
        <w:tc>
          <w:tcPr>
            <w:tcW w:w="5387" w:type="dxa"/>
            <w:vAlign w:val="center"/>
          </w:tcPr>
          <w:p w:rsidR="00BC3F4F" w:rsidRDefault="00BC3F4F" w:rsidP="00D93FCB">
            <w:pPr>
              <w:jc w:val="center"/>
            </w:pPr>
          </w:p>
        </w:tc>
      </w:tr>
      <w:tr w:rsidR="00BC3F4F" w:rsidTr="00C74274">
        <w:trPr>
          <w:trHeight w:val="2856"/>
        </w:trPr>
        <w:tc>
          <w:tcPr>
            <w:tcW w:w="3539" w:type="dxa"/>
            <w:vAlign w:val="center"/>
          </w:tcPr>
          <w:p w:rsidR="00BC3F4F" w:rsidRDefault="00BC3F4F" w:rsidP="00D93FCB">
            <w:pPr>
              <w:jc w:val="center"/>
            </w:pPr>
            <w:proofErr w:type="spellStart"/>
            <w:r>
              <w:t>備註</w:t>
            </w:r>
            <w:proofErr w:type="spellEnd"/>
            <w:r>
              <w:br/>
              <w:t>Note</w:t>
            </w:r>
          </w:p>
        </w:tc>
        <w:tc>
          <w:tcPr>
            <w:tcW w:w="5387" w:type="dxa"/>
            <w:vAlign w:val="center"/>
          </w:tcPr>
          <w:p w:rsidR="00BC3F4F" w:rsidRDefault="00BC3F4F" w:rsidP="00D93FCB">
            <w:pPr>
              <w:jc w:val="center"/>
            </w:pPr>
          </w:p>
        </w:tc>
        <w:bookmarkStart w:id="1" w:name="_GoBack"/>
        <w:bookmarkEnd w:id="1"/>
      </w:tr>
    </w:tbl>
    <w:p w:rsidR="003A7BD8" w:rsidRDefault="003A7BD8" w:rsidP="00C74274"/>
    <w:sectPr w:rsidR="003A7BD8" w:rsidSect="00C408DA">
      <w:headerReference w:type="default" r:id="rId8"/>
      <w:footerReference w:type="default" r:id="rId9"/>
      <w:pgSz w:w="12240" w:h="15840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C6B" w:rsidRDefault="00790C6B" w:rsidP="00BC3F4F">
      <w:pPr>
        <w:spacing w:after="0" w:line="240" w:lineRule="auto"/>
      </w:pPr>
      <w:r>
        <w:separator/>
      </w:r>
    </w:p>
  </w:endnote>
  <w:endnote w:type="continuationSeparator" w:id="0">
    <w:p w:rsidR="00790C6B" w:rsidRDefault="00790C6B" w:rsidP="00BC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97E" w:rsidRPr="00BA197E" w:rsidRDefault="00BA197E" w:rsidP="00BA197E">
    <w:pPr>
      <w:pStyle w:val="a7"/>
      <w:tabs>
        <w:tab w:val="clear" w:pos="4680"/>
        <w:tab w:val="clear" w:pos="9360"/>
      </w:tabs>
      <w:jc w:val="right"/>
      <w:rPr>
        <w:rFonts w:asciiTheme="majorEastAsia" w:eastAsiaTheme="majorEastAsia" w:hAnsiTheme="majorEastAsia"/>
        <w:color w:val="595959" w:themeColor="text1" w:themeTint="A6"/>
        <w:sz w:val="18"/>
        <w:szCs w:val="18"/>
      </w:rPr>
    </w:pPr>
    <w:r w:rsidRPr="00BA197E">
      <w:rPr>
        <w:rFonts w:asciiTheme="majorEastAsia" w:eastAsiaTheme="majorEastAsia" w:hAnsiTheme="majorEastAsia" w:hint="eastAsia"/>
        <w:color w:val="595959" w:themeColor="text1" w:themeTint="A6"/>
        <w:sz w:val="18"/>
        <w:szCs w:val="18"/>
        <w:lang w:eastAsia="zh-TW"/>
      </w:rPr>
      <w:t>臺大物理系114.07.04</w:t>
    </w:r>
    <w:r w:rsidRPr="00BA197E">
      <w:rPr>
        <w:rFonts w:asciiTheme="majorEastAsia" w:eastAsiaTheme="majorEastAsia" w:hAnsiTheme="majorEastAsia" w:cs="微軟正黑體" w:hint="eastAsia"/>
        <w:color w:val="595959" w:themeColor="text1" w:themeTint="A6"/>
        <w:sz w:val="18"/>
        <w:szCs w:val="18"/>
        <w:lang w:eastAsia="zh-TW"/>
      </w:rPr>
      <w:t>版本</w:t>
    </w:r>
  </w:p>
  <w:p w:rsidR="00BA197E" w:rsidRDefault="00BA19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C6B" w:rsidRDefault="00790C6B" w:rsidP="00BC3F4F">
      <w:pPr>
        <w:spacing w:after="0" w:line="240" w:lineRule="auto"/>
      </w:pPr>
      <w:r>
        <w:separator/>
      </w:r>
    </w:p>
  </w:footnote>
  <w:footnote w:type="continuationSeparator" w:id="0">
    <w:p w:rsidR="00790C6B" w:rsidRDefault="00790C6B" w:rsidP="00BC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F4F" w:rsidRPr="009E453F" w:rsidRDefault="00BC3F4F">
    <w:pPr>
      <w:pStyle w:val="a5"/>
      <w:rPr>
        <w:rFonts w:asciiTheme="minorEastAsia" w:eastAsia="新細明體" w:hAnsiTheme="minorEastAsia" w:hint="eastAsia"/>
        <w:lang w:eastAsia="zh-TW"/>
      </w:rPr>
    </w:pPr>
    <w:r w:rsidRPr="00BC3F4F">
      <w:rPr>
        <w:rFonts w:asciiTheme="minorEastAsia" w:hAnsiTheme="minorEastAsia" w:cs="微軟正黑體" w:hint="eastAsia"/>
        <w:lang w:eastAsia="zh-TW"/>
      </w:rPr>
      <w:t>門禁卡</w:t>
    </w:r>
    <w:r w:rsidR="009E453F">
      <w:rPr>
        <w:rFonts w:ascii="微軟正黑體" w:eastAsia="微軟正黑體" w:hAnsi="微軟正黑體" w:cs="微軟正黑體" w:hint="eastAsia"/>
        <w:lang w:eastAsia="zh-TW"/>
      </w:rPr>
      <w:t>申請</w:t>
    </w:r>
    <w:r w:rsidRPr="00BC3F4F">
      <w:rPr>
        <w:rFonts w:asciiTheme="minorEastAsia" w:hAnsiTheme="minorEastAsia" w:cs="微軟正黑體" w:hint="eastAsia"/>
        <w:lang w:eastAsia="zh-TW"/>
      </w:rPr>
      <w:t xml:space="preserve">序號  </w:t>
    </w:r>
    <w:r w:rsidR="0081784F">
      <w:rPr>
        <w:rFonts w:ascii="微軟正黑體" w:eastAsia="微軟正黑體" w:hAnsi="微軟正黑體" w:cs="微軟正黑體" w:hint="eastAsia"/>
        <w:lang w:eastAsia="zh-TW"/>
      </w:rPr>
      <w:t>_______</w:t>
    </w:r>
    <w:r w:rsidRPr="00BC3F4F">
      <w:rPr>
        <w:rFonts w:asciiTheme="minorEastAsia" w:hAnsiTheme="minorEastAsia" w:cs="微軟正黑體"/>
        <w:lang w:eastAsia="zh-TW"/>
      </w:rPr>
      <w:t xml:space="preserve"> </w:t>
    </w:r>
    <w:r w:rsidRPr="00BC3F4F">
      <w:rPr>
        <w:rFonts w:asciiTheme="minorEastAsia" w:hAnsiTheme="minorEastAsia" w:cs="微軟正黑體" w:hint="eastAsia"/>
        <w:lang w:eastAsia="zh-TW"/>
      </w:rPr>
      <w:t>-</w:t>
    </w:r>
    <w:r w:rsidRPr="00BC3F4F">
      <w:rPr>
        <w:rFonts w:asciiTheme="minorEastAsia" w:hAnsiTheme="minorEastAsia" w:cs="微軟正黑體"/>
        <w:lang w:eastAsia="zh-TW"/>
      </w:rPr>
      <w:t xml:space="preserve"> </w:t>
    </w:r>
    <w:r w:rsidR="0081784F">
      <w:rPr>
        <w:rFonts w:ascii="微軟正黑體" w:eastAsia="微軟正黑體" w:hAnsi="微軟正黑體" w:cs="微軟正黑體" w:hint="eastAsia"/>
        <w:lang w:eastAsia="zh-TW"/>
      </w:rPr>
      <w:t>_____</w:t>
    </w:r>
    <w:r w:rsidR="009E453F">
      <w:rPr>
        <w:rFonts w:ascii="新細明體" w:eastAsia="新細明體" w:hAnsi="新細明體" w:cs="微軟正黑體" w:hint="eastAsia"/>
        <w:lang w:eastAsia="zh-TW"/>
      </w:rPr>
      <w:t xml:space="preserve">                                         </w:t>
    </w:r>
    <w:r w:rsidR="009E453F">
      <w:rPr>
        <w:rFonts w:ascii="微軟正黑體" w:eastAsia="微軟正黑體" w:hAnsi="微軟正黑體" w:cs="微軟正黑體" w:hint="eastAsia"/>
        <w:lang w:eastAsia="zh-TW"/>
      </w:rPr>
      <w:sym w:font="Wingdings 2" w:char="F0A3"/>
    </w:r>
    <w:r w:rsidR="009E453F">
      <w:rPr>
        <w:rFonts w:ascii="微軟正黑體" w:eastAsia="微軟正黑體" w:hAnsi="微軟正黑體" w:cs="微軟正黑體" w:hint="eastAsia"/>
        <w:lang w:eastAsia="zh-TW"/>
      </w:rPr>
      <w:t xml:space="preserve"> 結案，日期    ______</w:t>
    </w:r>
    <w:r w:rsidR="0081784F">
      <w:rPr>
        <w:rFonts w:ascii="微軟正黑體" w:eastAsia="微軟正黑體" w:hAnsi="微軟正黑體" w:cs="微軟正黑體" w:hint="eastAsia"/>
        <w:lang w:eastAsia="zh-TW"/>
      </w:rPr>
      <w:t>__</w:t>
    </w:r>
    <w:r w:rsidR="009E453F">
      <w:rPr>
        <w:rFonts w:ascii="微軟正黑體" w:eastAsia="微軟正黑體" w:hAnsi="微軟正黑體" w:cs="微軟正黑體" w:hint="eastAsia"/>
        <w:lang w:eastAsia="zh-TW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A7BD8"/>
    <w:rsid w:val="00727BC3"/>
    <w:rsid w:val="00790C6B"/>
    <w:rsid w:val="0081784F"/>
    <w:rsid w:val="009E453F"/>
    <w:rsid w:val="00AA1D8D"/>
    <w:rsid w:val="00B47730"/>
    <w:rsid w:val="00BA197E"/>
    <w:rsid w:val="00BC3F4F"/>
    <w:rsid w:val="00C408DA"/>
    <w:rsid w:val="00C74274"/>
    <w:rsid w:val="00CB0664"/>
    <w:rsid w:val="00D93FCB"/>
    <w:rsid w:val="00F7511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F5A8DC"/>
  <w14:defaultImageDpi w14:val="300"/>
  <w15:docId w15:val="{4E6ABBF8-C784-43D0-BB8B-48D02E97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tabs>
        <w:tab w:val="clear" w:pos="720"/>
        <w:tab w:val="num" w:pos="360"/>
      </w:tabs>
      <w:ind w:left="0" w:firstLine="0"/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5376B8-BB90-4D5D-88DC-F506AC1E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hching</cp:lastModifiedBy>
  <cp:revision>7</cp:revision>
  <dcterms:created xsi:type="dcterms:W3CDTF">2025-05-23T07:58:00Z</dcterms:created>
  <dcterms:modified xsi:type="dcterms:W3CDTF">2025-07-04T09:30:00Z</dcterms:modified>
  <cp:category/>
</cp:coreProperties>
</file>